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Protestant Reformation &amp; The Break with Catholicism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Luther left ____ and married Katharina von Bora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Document posted on a church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Luther's followers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priest/monk portrayed in the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Sola Gratia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Sola Fide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Sola Scriptura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sacraments besides the Eucharist that Luther taught?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views started the Protestant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Luther called after being excommunicated?</w:t>
            </w:r>
          </w:p>
        </w:tc>
      </w:tr>
    </w:tbl>
    <w:p>
      <w:pPr>
        <w:pStyle w:val="WordBankMedium"/>
      </w:pPr>
      <w:r>
        <w:t xml:space="preserve">   Martin Luther    </w:t>
      </w:r>
      <w:r>
        <w:t xml:space="preserve">   Reformation    </w:t>
      </w:r>
      <w:r>
        <w:t xml:space="preserve">   Exile    </w:t>
      </w:r>
      <w:r>
        <w:t xml:space="preserve">   Lutherans     </w:t>
      </w:r>
      <w:r>
        <w:t xml:space="preserve">   Heretic     </w:t>
      </w:r>
      <w:r>
        <w:t xml:space="preserve">   Ninety-five Theses    </w:t>
      </w:r>
      <w:r>
        <w:t xml:space="preserve">   Baptism     </w:t>
      </w:r>
      <w:r>
        <w:t xml:space="preserve">   Only Scripture     </w:t>
      </w:r>
      <w:r>
        <w:t xml:space="preserve">   Only Faith    </w:t>
      </w:r>
      <w:r>
        <w:t xml:space="preserve">   Only Thanks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Protestant Reformation &amp; The Break with Catholicism</dc:title>
  <dcterms:created xsi:type="dcterms:W3CDTF">2021-10-11T19:26:56Z</dcterms:created>
  <dcterms:modified xsi:type="dcterms:W3CDTF">2021-10-11T19:26:56Z</dcterms:modified>
</cp:coreProperties>
</file>