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Protestant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humanist, author of Utopia, who was ordered beheaded by King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ago books were copied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holds beliefs or opinions contrary to the established doctrines of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stamp press was used to make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he worked as a teen-ager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Reformation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Dutch priest who criticized the Church for emphasizing pomp and ritual rather than the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printed the first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Pardons from the Church for certain sins in exchange for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Scottish Reformation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former nun who became the wife of Martin Luther in 1525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Swiss Reformation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Gutenberg's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cut off by ecclesiastical authority from sharing in the sacraments, worship, privileges, or fellowship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used to make letters on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Germany where the Protestant Reformation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Fust was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made metal ____ for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the number of workers Gutenberg hired</w:t>
            </w:r>
          </w:p>
        </w:tc>
      </w:tr>
    </w:tbl>
    <w:p>
      <w:pPr>
        <w:pStyle w:val="WordBankLarge"/>
      </w:pPr>
      <w:r>
        <w:t xml:space="preserve">   PRINTING PRESS    </w:t>
      </w:r>
      <w:r>
        <w:t xml:space="preserve">   SIXTEEN    </w:t>
      </w:r>
      <w:r>
        <w:t xml:space="preserve">   MINT    </w:t>
      </w:r>
      <w:r>
        <w:t xml:space="preserve">   BIBLE    </w:t>
      </w:r>
      <w:r>
        <w:t xml:space="preserve">    METAL PUNCH    </w:t>
      </w:r>
      <w:r>
        <w:t xml:space="preserve">   LETTERS    </w:t>
      </w:r>
      <w:r>
        <w:t xml:space="preserve">   HAND    </w:t>
      </w:r>
      <w:r>
        <w:t xml:space="preserve">   SEALS    </w:t>
      </w:r>
      <w:r>
        <w:t xml:space="preserve">   MONEYLENDER    </w:t>
      </w:r>
      <w:r>
        <w:t xml:space="preserve">   Martin Luther    </w:t>
      </w:r>
      <w:r>
        <w:t xml:space="preserve">   Erasmus    </w:t>
      </w:r>
      <w:r>
        <w:t xml:space="preserve">   Indulgences    </w:t>
      </w:r>
      <w:r>
        <w:t xml:space="preserve">   Witenburg    </w:t>
      </w:r>
      <w:r>
        <w:t xml:space="preserve">   John Knox    </w:t>
      </w:r>
      <w:r>
        <w:t xml:space="preserve">   Ulrich Zwingli    </w:t>
      </w:r>
      <w:r>
        <w:t xml:space="preserve">   Excommunicated    </w:t>
      </w:r>
      <w:r>
        <w:t xml:space="preserve">   Heretic    </w:t>
      </w:r>
      <w:r>
        <w:t xml:space="preserve">   Katherina von Bora    </w:t>
      </w:r>
      <w:r>
        <w:t xml:space="preserve">   Anglican    </w:t>
      </w:r>
      <w:r>
        <w:t xml:space="preserve">   Thomas 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Reformation</dc:title>
  <dcterms:created xsi:type="dcterms:W3CDTF">2021-10-11T19:27:15Z</dcterms:created>
  <dcterms:modified xsi:type="dcterms:W3CDTF">2021-10-11T19:27:15Z</dcterms:modified>
</cp:coreProperties>
</file>