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Proud and Profane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Lee's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Kate's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military Lee's husband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Lee's husband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Actress that plays 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Dewey Martin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that plays Col.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Lili's parrot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Deborah Kerr's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Proud and Profane</dc:title>
  <dcterms:created xsi:type="dcterms:W3CDTF">2021-10-11T19:26:23Z</dcterms:created>
  <dcterms:modified xsi:type="dcterms:W3CDTF">2021-10-11T19:26:23Z</dcterms:modified>
</cp:coreProperties>
</file>