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Psalms-Memory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directs    </w:t>
      </w:r>
      <w:r>
        <w:t xml:space="preserve">   refuge    </w:t>
      </w:r>
      <w:r>
        <w:t xml:space="preserve">   sovereign    </w:t>
      </w:r>
      <w:r>
        <w:t xml:space="preserve">   eyes    </w:t>
      </w:r>
      <w:r>
        <w:t xml:space="preserve">   upright    </w:t>
      </w:r>
      <w:r>
        <w:t xml:space="preserve">   rejoice    </w:t>
      </w:r>
      <w:r>
        <w:t xml:space="preserve">   steadfast    </w:t>
      </w:r>
      <w:r>
        <w:t xml:space="preserve">   pure    </w:t>
      </w:r>
      <w:r>
        <w:t xml:space="preserve">   renew    </w:t>
      </w:r>
      <w:r>
        <w:t xml:space="preserve">   create    </w:t>
      </w:r>
      <w:r>
        <w:t xml:space="preserve">   forever    </w:t>
      </w:r>
      <w:r>
        <w:t xml:space="preserve">   maker    </w:t>
      </w:r>
      <w:r>
        <w:t xml:space="preserve">   faithful    </w:t>
      </w:r>
      <w:r>
        <w:t xml:space="preserve">   endures    </w:t>
      </w:r>
      <w:r>
        <w:t xml:space="preserve">   thanks    </w:t>
      </w:r>
      <w:r>
        <w:t xml:space="preserve">   skies    </w:t>
      </w:r>
      <w:r>
        <w:t xml:space="preserve">   heavens    </w:t>
      </w:r>
      <w:r>
        <w:t xml:space="preserve">   kneel    </w:t>
      </w:r>
      <w:r>
        <w:t xml:space="preserve">   worship    </w:t>
      </w:r>
      <w:r>
        <w:t xml:space="preserve">   trusts    </w:t>
      </w:r>
      <w:r>
        <w:t xml:space="preserve">   blessed    </w:t>
      </w:r>
      <w:r>
        <w:t xml:space="preserve">   heart    </w:t>
      </w:r>
      <w:r>
        <w:t xml:space="preserve">   sing    </w:t>
      </w:r>
      <w:r>
        <w:t xml:space="preserve">   praise    </w:t>
      </w:r>
      <w:r>
        <w:t xml:space="preserve">   shepherd    </w:t>
      </w:r>
      <w:r>
        <w:t xml:space="preserve">   redeemer    </w:t>
      </w:r>
      <w:r>
        <w:t xml:space="preserve">   Rock    </w:t>
      </w:r>
      <w:r>
        <w:t xml:space="preserve">   remembered    </w:t>
      </w:r>
      <w:r>
        <w:t xml:space="preserve">   destruction    </w:t>
      </w:r>
      <w:r>
        <w:t xml:space="preserve">   righteous    </w:t>
      </w:r>
      <w:r>
        <w:t xml:space="preserve">   watches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Psalms-Memory Verses</dc:title>
  <dcterms:created xsi:type="dcterms:W3CDTF">2021-10-11T19:26:37Z</dcterms:created>
  <dcterms:modified xsi:type="dcterms:W3CDTF">2021-10-11T19:26:37Z</dcterms:modified>
</cp:coreProperties>
</file>