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Psych 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triarchic    </w:t>
      </w:r>
      <w:r>
        <w:t xml:space="preserve">   weschler    </w:t>
      </w:r>
      <w:r>
        <w:t xml:space="preserve">   achievement    </w:t>
      </w:r>
      <w:r>
        <w:t xml:space="preserve">   aptitude    </w:t>
      </w:r>
      <w:r>
        <w:t xml:space="preserve">   innate    </w:t>
      </w:r>
      <w:r>
        <w:t xml:space="preserve">   binet    </w:t>
      </w:r>
      <w:r>
        <w:t xml:space="preserve">   stanford    </w:t>
      </w:r>
      <w:r>
        <w:t xml:space="preserve">   convergent    </w:t>
      </w:r>
      <w:r>
        <w:t xml:space="preserve">   divergent    </w:t>
      </w:r>
      <w:r>
        <w:t xml:space="preserve">   Grit    </w:t>
      </w:r>
      <w:r>
        <w:t xml:space="preserve">   Creativity    </w:t>
      </w:r>
      <w:r>
        <w:t xml:space="preserve">   Savant    </w:t>
      </w:r>
      <w:r>
        <w:t xml:space="preserve">   Factor Analysis    </w:t>
      </w:r>
      <w:r>
        <w:t xml:space="preserve">   Reification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Psych Word of the Day</dc:title>
  <dcterms:created xsi:type="dcterms:W3CDTF">2021-10-11T19:27:01Z</dcterms:created>
  <dcterms:modified xsi:type="dcterms:W3CDTF">2021-10-11T19:27:01Z</dcterms:modified>
</cp:coreProperties>
</file>