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Psychology of Customer Service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Observations or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fourth level of Maslow's Hierarchy of Needs; the need to feel special and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level of Maslow,s Hierarchy of Needs; physical needs like eating 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level of Maslow's Hierarchy of Needs; the need for interaction with other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people choose to buy certain products or services or why people choose to buy from certain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of of the pyramid in Maslow's Hierarchy of Needs; the need to fulfill our potentialk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Regulating emotions to achieve a specific effect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attitudes or personality traits that can contribute to a person's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positive feeling resulting from the first impression lasts through subsequent encounters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level of Maslow's Hierarchy of Needs; the need to be protected from the weather, from danger, from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technical knowledge and information needed to perform a job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Psychology of Customer Service </dc:title>
  <dcterms:created xsi:type="dcterms:W3CDTF">2021-10-11T19:27:12Z</dcterms:created>
  <dcterms:modified xsi:type="dcterms:W3CDTF">2021-10-11T19:27:12Z</dcterms:modified>
</cp:coreProperties>
</file>