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Puebloan People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Spanish influence was blended with what kind of faith?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Jumanos were great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Puebloan people lived in mountains and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the Jumano and Tigua live in that was made of adobe?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Jumano and Tigua wore animal hides, woven cotton clothes, and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Tigua has a special ritual for planting, harvesting, and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 corn, beans, and squash were a commonality between the Puebloan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Concho wore ______ ________ in the summer.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Puebloan people made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Concho and Tigua lived in ____ covered with grass and animal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Concho wore rabbit fur _______ in the winter.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Concho worked in Spanish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Jumanos were called the "_______ People."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Corn, beans, squash, wild plants, and small ______ were eaten by the Puebloan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Pubeloan people were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 influence blended their ancient beliefs together.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Puebloan People </dc:title>
  <dcterms:created xsi:type="dcterms:W3CDTF">2021-10-11T19:26:45Z</dcterms:created>
  <dcterms:modified xsi:type="dcterms:W3CDTF">2021-10-11T19:26:45Z</dcterms:modified>
</cp:coreProperties>
</file>