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Pumpkin Smasher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smasher    </w:t>
      </w:r>
      <w:r>
        <w:t xml:space="preserve">   pumpkin    </w:t>
      </w:r>
      <w:r>
        <w:t xml:space="preserve">   ghost    </w:t>
      </w:r>
      <w:r>
        <w:t xml:space="preserve">   witch    </w:t>
      </w:r>
      <w:r>
        <w:t xml:space="preserve">   scarecrow    </w:t>
      </w:r>
      <w:r>
        <w:t xml:space="preserve">   Cranbury    </w:t>
      </w:r>
      <w:r>
        <w:t xml:space="preserve">   splat    </w:t>
      </w:r>
      <w:r>
        <w:t xml:space="preserve">   squash    </w:t>
      </w:r>
      <w:r>
        <w:t xml:space="preserve">   squish    </w:t>
      </w:r>
      <w:r>
        <w:t xml:space="preserve">   cackle    </w:t>
      </w:r>
      <w:r>
        <w:t xml:space="preserve">   paint    </w:t>
      </w:r>
      <w:r>
        <w:t xml:space="preserve">   rock    </w:t>
      </w:r>
      <w:r>
        <w:t xml:space="preserve">   orange    </w:t>
      </w:r>
      <w:r>
        <w:t xml:space="preserve">   Halloween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Pumpkin Smasher </dc:title>
  <dcterms:created xsi:type="dcterms:W3CDTF">2021-10-11T19:26:13Z</dcterms:created>
  <dcterms:modified xsi:type="dcterms:W3CDTF">2021-10-11T19:26:13Z</dcterms:modified>
</cp:coreProperties>
</file>