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Punisher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JigSaw    </w:t>
      </w:r>
      <w:r>
        <w:t xml:space="preserve">   Sam    </w:t>
      </w:r>
      <w:r>
        <w:t xml:space="preserve">   Punishment    </w:t>
      </w:r>
      <w:r>
        <w:t xml:space="preserve">   Revenge    </w:t>
      </w:r>
      <w:r>
        <w:t xml:space="preserve">   Blood    </w:t>
      </w:r>
      <w:r>
        <w:t xml:space="preserve">   Soldier    </w:t>
      </w:r>
      <w:r>
        <w:t xml:space="preserve">   War    </w:t>
      </w:r>
      <w:r>
        <w:t xml:space="preserve">   Family    </w:t>
      </w:r>
      <w:r>
        <w:t xml:space="preserve">   Battle Van    </w:t>
      </w:r>
      <w:r>
        <w:t xml:space="preserve">   Micro    </w:t>
      </w:r>
      <w:r>
        <w:t xml:space="preserve">   Zach    </w:t>
      </w:r>
      <w:r>
        <w:t xml:space="preserve">   Leo    </w:t>
      </w:r>
      <w:r>
        <w:t xml:space="preserve">   Sarah    </w:t>
      </w:r>
      <w:r>
        <w:t xml:space="preserve">   David    </w:t>
      </w:r>
      <w:r>
        <w:t xml:space="preserve">   Frank Jr    </w:t>
      </w:r>
      <w:r>
        <w:t xml:space="preserve">   Lisa    </w:t>
      </w:r>
      <w:r>
        <w:t xml:space="preserve">   Maria    </w:t>
      </w:r>
      <w:r>
        <w:t xml:space="preserve">   Kill    </w:t>
      </w:r>
      <w:r>
        <w:t xml:space="preserve">   Shoot    </w:t>
      </w:r>
      <w:r>
        <w:t xml:space="preserve">   Gun    </w:t>
      </w:r>
      <w:r>
        <w:t xml:space="preserve">   Amy    </w:t>
      </w:r>
      <w:r>
        <w:t xml:space="preserve">   Curtis    </w:t>
      </w:r>
      <w:r>
        <w:t xml:space="preserve">   Billy    </w:t>
      </w:r>
      <w:r>
        <w:t xml:space="preserve">   Dinah    </w:t>
      </w:r>
      <w:r>
        <w:t xml:space="preserve">   Punisher    </w:t>
      </w:r>
      <w:r>
        <w:t xml:space="preserve">   The    </w:t>
      </w:r>
      <w:r>
        <w:t xml:space="preserve">   Castle    </w:t>
      </w:r>
      <w:r>
        <w:t xml:space="preserve">  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Punisher</dc:title>
  <dcterms:created xsi:type="dcterms:W3CDTF">2021-10-11T19:27:20Z</dcterms:created>
  <dcterms:modified xsi:type="dcterms:W3CDTF">2021-10-11T19:27:20Z</dcterms:modified>
</cp:coreProperties>
</file>