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Punishment of Loki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Aegir    </w:t>
      </w:r>
      <w:r>
        <w:t xml:space="preserve">   Norsegods    </w:t>
      </w:r>
      <w:r>
        <w:t xml:space="preserve">   Odin    </w:t>
      </w:r>
      <w:r>
        <w:t xml:space="preserve">   Salmon    </w:t>
      </w:r>
      <w:r>
        <w:t xml:space="preserve">   Midgard    </w:t>
      </w:r>
      <w:r>
        <w:t xml:space="preserve">   Sigyn    </w:t>
      </w:r>
      <w:r>
        <w:t xml:space="preserve">   Serpant    </w:t>
      </w:r>
      <w:r>
        <w:t xml:space="preserve">   Poison    </w:t>
      </w:r>
      <w:r>
        <w:t xml:space="preserve">   Kvasir    </w:t>
      </w:r>
      <w:r>
        <w:t xml:space="preserve">   Asgard    </w:t>
      </w:r>
      <w:r>
        <w:t xml:space="preserve">   Fire    </w:t>
      </w:r>
      <w:r>
        <w:t xml:space="preserve">   Mjolmir    </w:t>
      </w:r>
      <w:r>
        <w:t xml:space="preserve">   Thor    </w:t>
      </w:r>
      <w:r>
        <w:t xml:space="preserve">   Sif    </w:t>
      </w:r>
      <w:r>
        <w:t xml:space="preserve">   Loki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Punishment of Loki</dc:title>
  <dcterms:created xsi:type="dcterms:W3CDTF">2021-10-11T19:26:25Z</dcterms:created>
  <dcterms:modified xsi:type="dcterms:W3CDTF">2021-10-11T19:26:25Z</dcterms:modified>
</cp:coreProperties>
</file>