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Puppy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Lizzie's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puppies are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Breed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dogs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Affection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Babysitting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legs and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 sitter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Maria's other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Newborn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Veterinarian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LIzzie's other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Pomeranian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dogs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it's hot outstide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Puppy Place</dc:title>
  <dcterms:created xsi:type="dcterms:W3CDTF">2021-10-11T19:26:49Z</dcterms:created>
  <dcterms:modified xsi:type="dcterms:W3CDTF">2021-10-11T19:26:49Z</dcterms:modified>
</cp:coreProperties>
</file>