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Town Green    </w:t>
      </w:r>
      <w:r>
        <w:t xml:space="preserve">   Colony    </w:t>
      </w:r>
      <w:r>
        <w:t xml:space="preserve">   Freedom    </w:t>
      </w:r>
      <w:r>
        <w:t xml:space="preserve">   Religion    </w:t>
      </w:r>
      <w:r>
        <w:t xml:space="preserve">   Atlantic Ocean    </w:t>
      </w:r>
      <w:r>
        <w:t xml:space="preserve">   Arbella    </w:t>
      </w:r>
      <w:r>
        <w:t xml:space="preserve">   Journey    </w:t>
      </w:r>
      <w:r>
        <w:t xml:space="preserve">   Puritans    </w:t>
      </w:r>
      <w:r>
        <w:t xml:space="preserve">   plough    </w:t>
      </w:r>
      <w:r>
        <w:t xml:space="preserve">   wheel barrow    </w:t>
      </w:r>
      <w:r>
        <w:t xml:space="preserve">   felling axes    </w:t>
      </w:r>
      <w:r>
        <w:t xml:space="preserve">   hand saws    </w:t>
      </w:r>
      <w:r>
        <w:t xml:space="preserve">   canoe    </w:t>
      </w:r>
      <w:r>
        <w:t xml:space="preserve">   John Winthrop    </w:t>
      </w:r>
      <w:r>
        <w:t xml:space="preserve">   William Pynchon    </w:t>
      </w:r>
      <w:r>
        <w:t xml:space="preserve">   Anne Hutchinson    </w:t>
      </w:r>
      <w:r>
        <w:t xml:space="preserve">   William Blackstone    </w:t>
      </w:r>
      <w:r>
        <w:t xml:space="preserve">   Massachusetts Bay    </w:t>
      </w:r>
      <w:r>
        <w:t xml:space="preserve">   Charlestown    </w:t>
      </w:r>
      <w:r>
        <w:t xml:space="preserve">   Boston    </w:t>
      </w:r>
      <w:r>
        <w:t xml:space="preserve">   Connecticut River Valley    </w:t>
      </w:r>
      <w:r>
        <w:t xml:space="preserve">   england    </w:t>
      </w:r>
      <w:r>
        <w:t xml:space="preserve">   pillory    </w:t>
      </w:r>
      <w:r>
        <w:t xml:space="preserve">   journal    </w:t>
      </w:r>
      <w:r>
        <w:t xml:space="preserve">   brand    </w:t>
      </w:r>
      <w:r>
        <w:t xml:space="preserve">   banish    </w:t>
      </w:r>
      <w:r>
        <w:t xml:space="preserve">   great pail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Puritans</dc:title>
  <dcterms:created xsi:type="dcterms:W3CDTF">2021-10-11T19:27:17Z</dcterms:created>
  <dcterms:modified xsi:type="dcterms:W3CDTF">2021-10-11T19:27:17Z</dcterms:modified>
</cp:coreProperties>
</file>