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Purple Hibiscus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Adjunct    </w:t>
      </w:r>
      <w:r>
        <w:t xml:space="preserve">   Azure    </w:t>
      </w:r>
      <w:r>
        <w:t xml:space="preserve">   Chaplaincy    </w:t>
      </w:r>
      <w:r>
        <w:t xml:space="preserve">   Etagere    </w:t>
      </w:r>
      <w:r>
        <w:t xml:space="preserve">   Garri    </w:t>
      </w:r>
      <w:r>
        <w:t xml:space="preserve">   Harmattan    </w:t>
      </w:r>
      <w:r>
        <w:t xml:space="preserve">   Igbo    </w:t>
      </w:r>
      <w:r>
        <w:t xml:space="preserve">   Jute    </w:t>
      </w:r>
      <w:r>
        <w:t xml:space="preserve">   Louvers    </w:t>
      </w:r>
      <w:r>
        <w:t xml:space="preserve">   Masquerade    </w:t>
      </w:r>
      <w:r>
        <w:t xml:space="preserve">   Missal    </w:t>
      </w:r>
      <w:r>
        <w:t xml:space="preserve">   Okpa    </w:t>
      </w:r>
      <w:r>
        <w:t xml:space="preserve">   Penitent    </w:t>
      </w:r>
      <w:r>
        <w:t xml:space="preserve">   Perpetual    </w:t>
      </w:r>
      <w:r>
        <w:t xml:space="preserve">   Raucous    </w:t>
      </w:r>
      <w:r>
        <w:t xml:space="preserve">   Siesta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Purple Hibiscus</dc:title>
  <dcterms:created xsi:type="dcterms:W3CDTF">2021-10-11T19:25:43Z</dcterms:created>
  <dcterms:modified xsi:type="dcterms:W3CDTF">2021-10-11T19:25:43Z</dcterms:modified>
</cp:coreProperties>
</file>