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Purpose of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Aiming to earn as high a level of profit as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compulsory contribution to state revenue, levied by the government on workers' income and business profits,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aims and goals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Statements produced for an accounting period summarising business performance.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for which financial statements are 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financial information to make business decisions concerning costs, revenues and outputs.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ability and readiness to develop, organize and run a business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income less total expenses for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owner of shares in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statement showing a business's income and expenses for an accounting period and the resulting profit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recording financial transactions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property owned by a person or company, regarded as having value and available to meet debts, commitments, or legacies.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recording financial transactions, producing financial statements and analysing financial performance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expenses are higher than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Accounting</dc:title>
  <dcterms:created xsi:type="dcterms:W3CDTF">2022-01-07T03:36:08Z</dcterms:created>
  <dcterms:modified xsi:type="dcterms:W3CDTF">2022-01-07T03:36:08Z</dcterms:modified>
</cp:coreProperties>
</file>