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Purposes, Uses &amp; Content of the Medical Record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Name one thing a clinician may document within a medical record that has the potential to pose a significant risk to patient care.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We establish and recommend policies and procedures related to the medical record. At some hospitals we are referred to as the clinical documentation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one of the major weaknesses/drawbacks of the paper record.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Aside from the patient and the hospital/healthcare facility, who else is the medical record of value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 terms of the electronic medical record, what is the name of one security measure implemented by various organisations to safeguard patient information? (2 words)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According to IFHIMA, one purpose of the medical record is ______ of patient care.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medical record is also referred to as the patient health record and the ____ ______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collection of information pertaining to ________ is essentially the first step in the compilation of a patients medical record.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health record allows for ____ between health professionals.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Name one general principal of good forms design.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medical record contains specific _____ about a patient.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Purposes, Uses &amp; Content of the Medical Record </dc:title>
  <dcterms:created xsi:type="dcterms:W3CDTF">2021-10-11T19:25:56Z</dcterms:created>
  <dcterms:modified xsi:type="dcterms:W3CDTF">2021-10-11T19:25:56Z</dcterms:modified>
</cp:coreProperties>
</file>