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Purrfect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Cat    </w:t>
      </w:r>
      <w:r>
        <w:t xml:space="preserve">   Comfort    </w:t>
      </w:r>
      <w:r>
        <w:t xml:space="preserve">   Communication    </w:t>
      </w:r>
      <w:r>
        <w:t xml:space="preserve">   Defense Mechanism    </w:t>
      </w:r>
      <w:r>
        <w:t xml:space="preserve">   Exhale    </w:t>
      </w:r>
      <w:r>
        <w:t xml:space="preserve">   Healing    </w:t>
      </w:r>
      <w:r>
        <w:t xml:space="preserve">   Inhale    </w:t>
      </w:r>
      <w:r>
        <w:t xml:space="preserve">   Laryngeal Muscles    </w:t>
      </w:r>
      <w:r>
        <w:t xml:space="preserve">   Purr    </w:t>
      </w:r>
      <w:r>
        <w:t xml:space="preserve">   Senses    </w:t>
      </w:r>
      <w:r>
        <w:t xml:space="preserve">   Sickness    </w:t>
      </w:r>
      <w:r>
        <w:t xml:space="preserve">   Therapeutic    </w:t>
      </w:r>
      <w:r>
        <w:t xml:space="preserve">   Vibrations    </w:t>
      </w:r>
      <w:r>
        <w:t xml:space="preserve">   Vocal Cords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Purrfect Puzzle </dc:title>
  <dcterms:created xsi:type="dcterms:W3CDTF">2021-10-11T19:25:58Z</dcterms:created>
  <dcterms:modified xsi:type="dcterms:W3CDTF">2021-10-11T19:25:58Z</dcterms:modified>
</cp:coreProperties>
</file>