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Pursuit of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SHEEP    </w:t>
      </w:r>
      <w:r>
        <w:t xml:space="preserve">   HEAVEN    </w:t>
      </w:r>
      <w:r>
        <w:t xml:space="preserve">   LORD    </w:t>
      </w:r>
      <w:r>
        <w:t xml:space="preserve">   THISTLES    </w:t>
      </w:r>
      <w:r>
        <w:t xml:space="preserve">   FIGS    </w:t>
      </w:r>
      <w:r>
        <w:t xml:space="preserve">   DEPART    </w:t>
      </w:r>
      <w:r>
        <w:t xml:space="preserve">   JUDGE    </w:t>
      </w:r>
      <w:r>
        <w:t xml:space="preserve">   WOLVES    </w:t>
      </w:r>
      <w:r>
        <w:t xml:space="preserve">   FALSE    </w:t>
      </w:r>
      <w:r>
        <w:t xml:space="preserve">   MOTE    </w:t>
      </w:r>
      <w:r>
        <w:t xml:space="preserve">   CORRUPT    </w:t>
      </w:r>
      <w:r>
        <w:t xml:space="preserve">   BELIEVER    </w:t>
      </w:r>
      <w:r>
        <w:t xml:space="preserve">   TREE    </w:t>
      </w:r>
      <w:r>
        <w:t xml:space="preserve">   TRUTH    </w:t>
      </w:r>
      <w:r>
        <w:t xml:space="preserve">   SWINE    </w:t>
      </w:r>
      <w:r>
        <w:t xml:space="preserve">   HYPOCRITE    </w:t>
      </w:r>
      <w:r>
        <w:t xml:space="preserve">   FRUITS    </w:t>
      </w:r>
      <w:r>
        <w:t xml:space="preserve">   DOGS    </w:t>
      </w:r>
      <w:r>
        <w:t xml:space="preserve">   CHARLATANS    </w:t>
      </w:r>
      <w:r>
        <w:t xml:space="preserve">   BEAM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Pursuit of Truth</dc:title>
  <dcterms:created xsi:type="dcterms:W3CDTF">2021-10-11T19:27:22Z</dcterms:created>
  <dcterms:modified xsi:type="dcterms:W3CDTF">2021-10-11T19:27:22Z</dcterms:modified>
</cp:coreProperties>
</file>