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Puzzle of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character had a caring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Estella's upbringing was BLANK to her future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Married Biddy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Joe was BLANK to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Estella was BLANK in her dealings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blinded by love?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love did Pip show Magwitch?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people have a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Showed gratitude towards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plays with Pip's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love Magwitch has for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theme talked about in class?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Puzzle of Love</dc:title>
  <dcterms:created xsi:type="dcterms:W3CDTF">2021-10-11T19:26:12Z</dcterms:created>
  <dcterms:modified xsi:type="dcterms:W3CDTF">2021-10-11T19:26:12Z</dcterms:modified>
</cp:coreProperties>
</file>