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Puzzle of 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fear of small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fear of bicycles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fear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fear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fear of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fear of contracting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fear of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fear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fear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fear of computers or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fear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fear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fear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fear of long waits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fear of heterosexuals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fear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fear of ugliness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fear of eating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fear of the Earth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fear of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fear of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fear of phobias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fear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fear of life</w:t>
            </w:r>
          </w:p>
        </w:tc>
      </w:tr>
    </w:tbl>
    <w:p>
      <w:pPr>
        <w:pStyle w:val="WordBankLarge"/>
      </w:pPr>
      <w:r>
        <w:t xml:space="preserve">   Hydrophobia    </w:t>
      </w:r>
      <w:r>
        <w:t xml:space="preserve">   Cardiophobia    </w:t>
      </w:r>
      <w:r>
        <w:t xml:space="preserve">   Photophobia    </w:t>
      </w:r>
      <w:r>
        <w:t xml:space="preserve">   Audiophobia    </w:t>
      </w:r>
      <w:r>
        <w:t xml:space="preserve">   Microphobia    </w:t>
      </w:r>
      <w:r>
        <w:t xml:space="preserve">   Macrophobia    </w:t>
      </w:r>
      <w:r>
        <w:t xml:space="preserve">   Ornithophobia    </w:t>
      </w:r>
      <w:r>
        <w:t xml:space="preserve">   Pathophobia    </w:t>
      </w:r>
      <w:r>
        <w:t xml:space="preserve">   Phobophobia     </w:t>
      </w:r>
      <w:r>
        <w:t xml:space="preserve">   Radiophobia    </w:t>
      </w:r>
      <w:r>
        <w:t xml:space="preserve">   Carnophobia    </w:t>
      </w:r>
      <w:r>
        <w:t xml:space="preserve">   Heterophobia    </w:t>
      </w:r>
      <w:r>
        <w:t xml:space="preserve">   Genophobia    </w:t>
      </w:r>
      <w:r>
        <w:t xml:space="preserve">   Cacophobia    </w:t>
      </w:r>
      <w:r>
        <w:t xml:space="preserve">   Terraphobia    </w:t>
      </w:r>
      <w:r>
        <w:t xml:space="preserve">   Toxiphobia    </w:t>
      </w:r>
      <w:r>
        <w:t xml:space="preserve">   Thermophobia    </w:t>
      </w:r>
      <w:r>
        <w:t xml:space="preserve">   Graphophobia    </w:t>
      </w:r>
      <w:r>
        <w:t xml:space="preserve">   Gynophobia    </w:t>
      </w:r>
      <w:r>
        <w:t xml:space="preserve">   Gynophobia    </w:t>
      </w:r>
      <w:r>
        <w:t xml:space="preserve">   Bibliophobia    </w:t>
      </w:r>
      <w:r>
        <w:t xml:space="preserve">   Chronophobia    </w:t>
      </w:r>
      <w:r>
        <w:t xml:space="preserve">   Cyberphobia    </w:t>
      </w:r>
      <w:r>
        <w:t xml:space="preserve">   Biophobia    </w:t>
      </w:r>
      <w:r>
        <w:t xml:space="preserve">   Cynophobia    </w:t>
      </w:r>
      <w:r>
        <w:t xml:space="preserve">   Cyclophobia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Puzzle of Phobias</dc:title>
  <dcterms:created xsi:type="dcterms:W3CDTF">2021-10-11T19:26:59Z</dcterms:created>
  <dcterms:modified xsi:type="dcterms:W3CDTF">2021-10-11T19:26:59Z</dcterms:modified>
</cp:coreProperties>
</file>