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Puzzle of Walking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want and idea of spatial parameters, you can look 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unstable, staggering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steps per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come on baby, do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gait abnormality, in layman's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 this for visual feedback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knees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what loading response absorbs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you want the patient to accomplish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percent of gait cycle in swing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 running, a person has this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early exercise could be stand to ___ and vice-versa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lean over stance phase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songwriter of hit at normal cadence tempo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painful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professionals help people walk more functionally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paresis following a cva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important measure of functional gait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community ambulator speed is measured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width, heel to 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fixed plantarflexion inversion deformity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flexion at initial contact is about 25-30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consideration in deciding which assessment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body moves as if concentrated here, abbrev.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peak flexion here is about 60 degrees, but is more with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touch down, abbrev.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single limb support, abbr.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lean in reaction to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part of cycle with foot on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disease that may result in flail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a person walks 10 meters, measure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toe off occurs at the end of this phase, abbrev.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Puzzle of Walking</dc:title>
  <dcterms:created xsi:type="dcterms:W3CDTF">2021-10-11T19:26:15Z</dcterms:created>
  <dcterms:modified xsi:type="dcterms:W3CDTF">2021-10-11T19:26:15Z</dcterms:modified>
</cp:coreProperties>
</file>