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military leader who conquered many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 when a deal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written language of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group of powerful people who hold a disproportionate amount of wealth, privilege, political power, or skill in a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conquered the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king's tomb that wasn't raided.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rank lower than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rocky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inside a tomb in Egypt</w:t>
            </w:r>
          </w:p>
        </w:tc>
      </w:tr>
    </w:tbl>
    <w:p>
      <w:pPr>
        <w:pStyle w:val="WordBankMedium"/>
      </w:pPr>
      <w:r>
        <w:t xml:space="preserve">   cataract    </w:t>
      </w:r>
      <w:r>
        <w:t xml:space="preserve">   Menes    </w:t>
      </w:r>
      <w:r>
        <w:t xml:space="preserve">   Pharaoh    </w:t>
      </w:r>
      <w:r>
        <w:t xml:space="preserve">   nobles    </w:t>
      </w:r>
      <w:r>
        <w:t xml:space="preserve">   mummy    </w:t>
      </w:r>
      <w:r>
        <w:t xml:space="preserve">   elite    </w:t>
      </w:r>
      <w:r>
        <w:t xml:space="preserve">   contract    </w:t>
      </w:r>
      <w:r>
        <w:t xml:space="preserve">   Ramses    </w:t>
      </w:r>
      <w:r>
        <w:t xml:space="preserve">   hieroglyphics    </w:t>
      </w:r>
      <w:r>
        <w:t xml:space="preserve">   tutankhamen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Pyramid</dc:title>
  <dcterms:created xsi:type="dcterms:W3CDTF">2021-10-11T19:26:36Z</dcterms:created>
  <dcterms:modified xsi:type="dcterms:W3CDTF">2021-10-11T19:26:36Z</dcterms:modified>
</cp:coreProperties>
</file>