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Pythagorean Theorem Vocabulary Matching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shortest sides of a right triangle.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Square Root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Carrion leaves school to go home. He walks 6 blocks north and then 8 blocks west. How far is Carrion from the school? (Hint draw a picture)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suitcase measures 24 inches long and 18 inches high. What is the diagonal length of the suitcase to the nearest tenth of a foot? (hint draw a picture)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 Hypotenuse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longest side of a right triangle.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NinePointFour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created the Pythagorean Theorem?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Pythagorean Theorem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 Darnell's dog house is shaped like a tent. The slanted side is 5 feet long and the bottom of the house is 6 feet long across. What is the height of his dog house, in feet at its tallest point? (hint draw a picture)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Pythagoras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geometrical figure measures 90 degrees?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Pythagorean Triples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joggers run 8 miles north and then 5 miles west. What is the shortest distance, to the nearest tenth of a mile, they must travel to return to their starting point? (hint draw a picture)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Right Triangle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little box in the corner of a right triangle measures how many degrees?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TwoPointFive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a2+b2=c2 called?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 Legs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 that produces a specific quantity when multiplied by itself.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3, 4, and 5 called?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Ninety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Pythagorean Theorem Vocabulary Matching Activity</dc:title>
  <dcterms:created xsi:type="dcterms:W3CDTF">2021-10-11T19:26:38Z</dcterms:created>
  <dcterms:modified xsi:type="dcterms:W3CDTF">2021-10-11T19:26:38Z</dcterms:modified>
</cp:coreProperties>
</file>