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Qin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arose wth aristocrats to defeat Qin?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as a medium of exchange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Qin brought changes to China that lasted_________.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Qin had the power to appoint_____________.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Xiongnu were skilled___________.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built to protect China?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who watches others correct behavior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into a single unit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warring state defeated Zhou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built between Chang Jiang and Guangzhou?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Qin Dynasty</dc:title>
  <dcterms:created xsi:type="dcterms:W3CDTF">2021-10-11T19:25:58Z</dcterms:created>
  <dcterms:modified xsi:type="dcterms:W3CDTF">2021-10-11T19:25:58Z</dcterms:modified>
</cp:coreProperties>
</file>