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Quantum League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War    </w:t>
      </w:r>
      <w:r>
        <w:t xml:space="preserve">   Actuation    </w:t>
      </w:r>
      <w:r>
        <w:t xml:space="preserve">   Clouds    </w:t>
      </w:r>
      <w:r>
        <w:t xml:space="preserve">   Lightning bolt    </w:t>
      </w:r>
      <w:r>
        <w:t xml:space="preserve">   Fireball    </w:t>
      </w:r>
      <w:r>
        <w:t xml:space="preserve">   Atoms    </w:t>
      </w:r>
      <w:r>
        <w:t xml:space="preserve">   Neutrons    </w:t>
      </w:r>
      <w:r>
        <w:t xml:space="preserve">   Dread Cloak    </w:t>
      </w:r>
      <w:r>
        <w:t xml:space="preserve">   Peter    </w:t>
      </w:r>
      <w:r>
        <w:t xml:space="preserve">   Ben    </w:t>
      </w:r>
      <w:r>
        <w:t xml:space="preserve">   Science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Quantum League Word Search</dc:title>
  <dcterms:created xsi:type="dcterms:W3CDTF">2021-12-20T03:42:51Z</dcterms:created>
  <dcterms:modified xsi:type="dcterms:W3CDTF">2021-12-20T03:42:51Z</dcterms:modified>
</cp:coreProperties>
</file>