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Quantum Model of the Atom and electron configuration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angular momentum    </w:t>
      </w:r>
      <w:r>
        <w:t xml:space="preserve">   Aufbau principle    </w:t>
      </w:r>
      <w:r>
        <w:t xml:space="preserve">   electron configuration    </w:t>
      </w:r>
      <w:r>
        <w:t xml:space="preserve">   Heisenberg principle    </w:t>
      </w:r>
      <w:r>
        <w:t xml:space="preserve">   Hund’s rule    </w:t>
      </w:r>
      <w:r>
        <w:t xml:space="preserve">   magnetic quantum number    </w:t>
      </w:r>
      <w:r>
        <w:t xml:space="preserve">   noble gas    </w:t>
      </w:r>
      <w:r>
        <w:t xml:space="preserve">   noble-gas configuration    </w:t>
      </w:r>
      <w:r>
        <w:t xml:space="preserve">   orbital    </w:t>
      </w:r>
      <w:r>
        <w:t xml:space="preserve">   Pauli exclusion principle    </w:t>
      </w:r>
      <w:r>
        <w:t xml:space="preserve">   principal quantum number    </w:t>
      </w:r>
      <w:r>
        <w:t xml:space="preserve">   quantum number    </w:t>
      </w:r>
      <w:r>
        <w:t xml:space="preserve">   quantum theory    </w:t>
      </w:r>
      <w:r>
        <w:t xml:space="preserve">   spin quantum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Quantum Model of the Atom and electron configuration vocabulary</dc:title>
  <dcterms:created xsi:type="dcterms:W3CDTF">2021-10-11T19:26:57Z</dcterms:created>
  <dcterms:modified xsi:type="dcterms:W3CDTF">2021-10-11T19:26:57Z</dcterms:modified>
</cp:coreProperties>
</file>