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QuaranTEENed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gloves    </w:t>
      </w:r>
      <w:r>
        <w:t xml:space="preserve">   self care    </w:t>
      </w:r>
      <w:r>
        <w:t xml:space="preserve">   chores    </w:t>
      </w:r>
      <w:r>
        <w:t xml:space="preserve">   tiktok    </w:t>
      </w:r>
      <w:r>
        <w:t xml:space="preserve">   no sports    </w:t>
      </w:r>
      <w:r>
        <w:t xml:space="preserve">   quarantined    </w:t>
      </w:r>
      <w:r>
        <w:t xml:space="preserve">   subscribe    </w:t>
      </w:r>
      <w:r>
        <w:t xml:space="preserve">   tv    </w:t>
      </w:r>
      <w:r>
        <w:t xml:space="preserve">   corona    </w:t>
      </w:r>
      <w:r>
        <w:t xml:space="preserve">   masks    </w:t>
      </w:r>
      <w:r>
        <w:t xml:space="preserve">   wash hands    </w:t>
      </w:r>
      <w:r>
        <w:t xml:space="preserve">   clean    </w:t>
      </w:r>
      <w:r>
        <w:t xml:space="preserve">   cook    </w:t>
      </w:r>
      <w:r>
        <w:t xml:space="preserve">   sleeping in    </w:t>
      </w:r>
      <w:r>
        <w:t xml:space="preserve">   online classes    </w:t>
      </w:r>
      <w:r>
        <w:t xml:space="preserve">   chilling    </w:t>
      </w:r>
      <w:r>
        <w:t xml:space="preserve">   Boredom    </w:t>
      </w:r>
      <w:r>
        <w:t xml:space="preserve">   Weekends with 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QuaranTEENed Word Search</dc:title>
  <dcterms:created xsi:type="dcterms:W3CDTF">2021-10-11T19:27:04Z</dcterms:created>
  <dcterms:modified xsi:type="dcterms:W3CDTF">2021-10-11T19:27:04Z</dcterms:modified>
</cp:coreProperties>
</file>