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Queen Of Everything Den Caletti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crime of making a false spoken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van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 or behave in a very confident and typically aggressive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 noun river in western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distinctive smell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available as another possibility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huge 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practices optometry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teaching about god and the world based on mystical insight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at, or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too hard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disordered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deliberately cruel or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 continuous rhythmic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infinite or unending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Queen Of Everything Den Caletti</dc:title>
  <dcterms:created xsi:type="dcterms:W3CDTF">2021-10-11T19:26:31Z</dcterms:created>
  <dcterms:modified xsi:type="dcterms:W3CDTF">2021-10-11T19:26:31Z</dcterms:modified>
</cp:coreProperties>
</file>