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dogs    </w:t>
      </w:r>
      <w:r>
        <w:t xml:space="preserve">   army    </w:t>
      </w:r>
      <w:r>
        <w:t xml:space="preserve">   corgi    </w:t>
      </w:r>
      <w:r>
        <w:t xml:space="preserve">   coronation    </w:t>
      </w:r>
      <w:r>
        <w:t xml:space="preserve">   horse    </w:t>
      </w:r>
      <w:r>
        <w:t xml:space="preserve">   castle    </w:t>
      </w:r>
      <w:r>
        <w:t xml:space="preserve">   palace    </w:t>
      </w:r>
      <w:r>
        <w:t xml:space="preserve">   flag    </w:t>
      </w:r>
      <w:r>
        <w:t xml:space="preserve">   london    </w:t>
      </w:r>
      <w:r>
        <w:t xml:space="preserve">   birthday    </w:t>
      </w:r>
      <w:r>
        <w:t xml:space="preserve">   monarch    </w:t>
      </w:r>
      <w:r>
        <w:t xml:space="preserve">   reign    </w:t>
      </w:r>
      <w:r>
        <w:t xml:space="preserve">   crown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Queen</dc:title>
  <dcterms:created xsi:type="dcterms:W3CDTF">2021-10-11T19:26:22Z</dcterms:created>
  <dcterms:modified xsi:type="dcterms:W3CDTF">2021-10-11T19:26:22Z</dcterms:modified>
</cp:coreProperties>
</file>