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Queen is 90!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flag    </w:t>
      </w:r>
      <w:r>
        <w:t xml:space="preserve">   birthday    </w:t>
      </w:r>
      <w:r>
        <w:t xml:space="preserve">   service    </w:t>
      </w:r>
      <w:r>
        <w:t xml:space="preserve">   elizabeth    </w:t>
      </w:r>
      <w:r>
        <w:t xml:space="preserve">   monarchy    </w:t>
      </w:r>
      <w:r>
        <w:t xml:space="preserve">   regal    </w:t>
      </w:r>
      <w:r>
        <w:t xml:space="preserve">   party    </w:t>
      </w:r>
      <w:r>
        <w:t xml:space="preserve">   invite    </w:t>
      </w:r>
      <w:r>
        <w:t xml:space="preserve">   windsor    </w:t>
      </w:r>
      <w:r>
        <w:t xml:space="preserve">   celebrate    </w:t>
      </w:r>
      <w:r>
        <w:t xml:space="preserve">   Corgie    </w:t>
      </w:r>
      <w:r>
        <w:t xml:space="preserve">   crown    </w:t>
      </w:r>
      <w:r>
        <w:t xml:space="preserve">   king    </w:t>
      </w:r>
      <w:r>
        <w:t xml:space="preserve">   ninety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 is 90!</dc:title>
  <dcterms:created xsi:type="dcterms:W3CDTF">2021-10-11T19:25:48Z</dcterms:created>
  <dcterms:modified xsi:type="dcterms:W3CDTF">2021-10-11T19:25:48Z</dcterms:modified>
</cp:coreProperties>
</file>