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Quest of Dudley Deer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courageous    </w:t>
      </w:r>
      <w:r>
        <w:t xml:space="preserve">   quest    </w:t>
      </w:r>
      <w:r>
        <w:t xml:space="preserve">   squirrel    </w:t>
      </w:r>
      <w:r>
        <w:t xml:space="preserve">   bluebird    </w:t>
      </w:r>
      <w:r>
        <w:t xml:space="preserve">   hummingbird    </w:t>
      </w:r>
      <w:r>
        <w:t xml:space="preserve">   stinkbug    </w:t>
      </w:r>
      <w:r>
        <w:t xml:space="preserve">   ladybug    </w:t>
      </w:r>
      <w:r>
        <w:t xml:space="preserve">   moth king    </w:t>
      </w:r>
      <w:r>
        <w:t xml:space="preserve">   tortoise    </w:t>
      </w:r>
      <w:r>
        <w:t xml:space="preserve">   deer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Quest of Dudley Deer Mouse</dc:title>
  <dcterms:created xsi:type="dcterms:W3CDTF">2021-10-11T19:26:19Z</dcterms:created>
  <dcterms:modified xsi:type="dcterms:W3CDTF">2021-10-11T19:26:19Z</dcterms:modified>
</cp:coreProperties>
</file>