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Quest of the Kite Runner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difficulties of getting this make it nearly impossible for Sohrab to get to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Sohrab from the orphanage.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smile at the end of the novel gives Amir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to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Amir realize how bad the country has become.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Sohrab's attempt at this makes Amir pray once again.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makes Amir's travels very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running of the kite by Amir at the end of the novel signifies that Amir is finally willing to _______ someone other than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Throughout his quest Amir begins to find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Aids in Amir's revelation.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stated reason to go is Rahim Khan's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quester.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Quest of the Kite Runner </dc:title>
  <dcterms:created xsi:type="dcterms:W3CDTF">2021-10-11T19:25:53Z</dcterms:created>
  <dcterms:modified xsi:type="dcterms:W3CDTF">2021-10-11T19:25:53Z</dcterms:modified>
</cp:coreProperties>
</file>