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Quest to the Capitol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WHITE ROSE    </w:t>
      </w:r>
      <w:r>
        <w:t xml:space="preserve">   WHIP    </w:t>
      </w:r>
      <w:r>
        <w:t xml:space="preserve">   SACRIFICE    </w:t>
      </w:r>
      <w:r>
        <w:t xml:space="preserve">   REVOLUTION    </w:t>
      </w:r>
      <w:r>
        <w:t xml:space="preserve">   PRESIDENT COIN    </w:t>
      </w:r>
      <w:r>
        <w:t xml:space="preserve">   PEETA    </w:t>
      </w:r>
      <w:r>
        <w:t xml:space="preserve">   PEACEKEEPERS    </w:t>
      </w:r>
      <w:r>
        <w:t xml:space="preserve">   PANEM    </w:t>
      </w:r>
      <w:r>
        <w:t xml:space="preserve">   NIGHTLOCK    </w:t>
      </w:r>
      <w:r>
        <w:t xml:space="preserve">   MORPHLINGS    </w:t>
      </w:r>
      <w:r>
        <w:t xml:space="preserve">   KATNISS    </w:t>
      </w:r>
      <w:r>
        <w:t xml:space="preserve">   HOLO    </w:t>
      </w:r>
      <w:r>
        <w:t xml:space="preserve">   GALE    </w:t>
      </w:r>
      <w:r>
        <w:t xml:space="preserve">   DISTRICT TWELVE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Quest to the Capitol</dc:title>
  <dcterms:created xsi:type="dcterms:W3CDTF">2021-10-11T19:25:55Z</dcterms:created>
  <dcterms:modified xsi:type="dcterms:W3CDTF">2021-10-11T19:25:55Z</dcterms:modified>
</cp:coreProperties>
</file>