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Quibbler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Centaur became the Divination teacher (much to Umbridge's disgust!)?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Weasley's have living in their attic?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Sirius is an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species is Newt Scamander's Pocket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Dumbledore's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teacher was the surprise leader of the Duelling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creature stops Fleur Delacour from getting to the bottom of the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sweet shop in Hogsmead?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Prisoner of Azkaban, what slimy creature do the Third-Years have to keep alive in Care of Magical Creatures?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would I get if I added powdered root of asphodel to an infusion of wormwood?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sees the Baslisk through Nearly-Headless Nick?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subject does Hermione walk out of in Book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school does Bulgarian Quidditch Legend Viktor Krum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stone taken from the stomach of a goat is known 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correspondence course was Argus Filch taking in Chamber of Secrets?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creature often infests mistletoe?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Quibbler</dc:title>
  <dcterms:created xsi:type="dcterms:W3CDTF">2021-10-11T19:27:29Z</dcterms:created>
  <dcterms:modified xsi:type="dcterms:W3CDTF">2021-10-11T19:27:29Z</dcterms:modified>
</cp:coreProperties>
</file>