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Quibbler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race that Fleur Delacour is a quarter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surname of Neville Longbottom's wife.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Hagrid's half-brother.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Bellatrix Black married this person and took his name, Lestrange.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person who named Ronald Weasley's pet owl, Pigwidgeon (not to be confused with the act of giving).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last name of the professor who taught History at Hogwarts.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for Sybill Trelawney's gift.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"W" in Hermione's S.P.E.W.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school that both Viktor Krum and Gellert Grindelwald attended.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for the wizarding Britain's high court of law.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Grey Lady is the ghost that belongs to this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water making spell.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charm best known for its defence against a Boggart.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was the maiden name of Severus Snape's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birth month of Harry Potter.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given to a non-wizarding member born into a wizarding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name of the person who became Minister of Magic, following the resignation of Cornelius Fudge.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Aberforth Dumbledore had this as a patronus.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Quibbler</dc:title>
  <dcterms:created xsi:type="dcterms:W3CDTF">2021-10-11T19:26:08Z</dcterms:created>
  <dcterms:modified xsi:type="dcterms:W3CDTF">2021-10-11T19:26:08Z</dcterms:modified>
</cp:coreProperties>
</file>