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Quiet At The End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Immune    </w:t>
      </w:r>
      <w:r>
        <w:t xml:space="preserve">   Confusion    </w:t>
      </w:r>
      <w:r>
        <w:t xml:space="preserve">   Emergency    </w:t>
      </w:r>
      <w:r>
        <w:t xml:space="preserve">   Survive    </w:t>
      </w:r>
      <w:r>
        <w:t xml:space="preserve">   Human Race    </w:t>
      </w:r>
      <w:r>
        <w:t xml:space="preserve">   Lowri    </w:t>
      </w:r>
      <w:r>
        <w:t xml:space="preserve">   Virus    </w:t>
      </w:r>
      <w:r>
        <w:t xml:space="preserve">   Shen    </w:t>
      </w:r>
      <w:r>
        <w:t xml:space="preserve">   Symptoms    </w:t>
      </w:r>
      <w:r>
        <w:t xml:space="preserve">   Mysterious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Quiet At The End Of The World</dc:title>
  <dcterms:created xsi:type="dcterms:W3CDTF">2021-10-11T19:26:49Z</dcterms:created>
  <dcterms:modified xsi:type="dcterms:W3CDTF">2021-10-11T19:26:49Z</dcterms:modified>
</cp:coreProperties>
</file>