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Quilt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thinking about one thing very carefully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pieces of cloth sewn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coverings for beds used to keep sleepers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made-believe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 for something or put up with trouble without complaining or getting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removed from a suitcase or other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country in which you were born or where you feel like you belong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 something or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ax with a short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 for or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fastened together with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wrinkle your forehead and draw your eyebrows together when you are worried, angry, or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sturdy boxes in which objects are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 from anything that would cause something to be ruined or 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covered by winding or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 covering made by stitching together layers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to do</w:t>
            </w:r>
          </w:p>
        </w:tc>
      </w:tr>
    </w:tbl>
    <w:p>
      <w:pPr>
        <w:pStyle w:val="WordBankLarge"/>
      </w:pPr>
      <w:r>
        <w:t xml:space="preserve">   preserve    </w:t>
      </w:r>
      <w:r>
        <w:t xml:space="preserve">   represent    </w:t>
      </w:r>
      <w:r>
        <w:t xml:space="preserve">   valuable    </w:t>
      </w:r>
      <w:r>
        <w:t xml:space="preserve">   tough    </w:t>
      </w:r>
      <w:r>
        <w:t xml:space="preserve">   concentration    </w:t>
      </w:r>
      <w:r>
        <w:t xml:space="preserve">   frown    </w:t>
      </w:r>
      <w:r>
        <w:t xml:space="preserve">   homeland    </w:t>
      </w:r>
      <w:r>
        <w:t xml:space="preserve">   patient    </w:t>
      </w:r>
      <w:r>
        <w:t xml:space="preserve">   blankets    </w:t>
      </w:r>
      <w:r>
        <w:t xml:space="preserve">   pretended    </w:t>
      </w:r>
      <w:r>
        <w:t xml:space="preserve">   quilt    </w:t>
      </w:r>
      <w:r>
        <w:t xml:space="preserve">   trunks    </w:t>
      </w:r>
      <w:r>
        <w:t xml:space="preserve">   unpacked    </w:t>
      </w:r>
      <w:r>
        <w:t xml:space="preserve">   wrapped    </w:t>
      </w:r>
      <w:r>
        <w:t xml:space="preserve">   stitched    </w:t>
      </w:r>
      <w:r>
        <w:t xml:space="preserve">   hatchet    </w:t>
      </w:r>
      <w:r>
        <w:t xml:space="preserve">   patchwork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Quilt Story</dc:title>
  <dcterms:created xsi:type="dcterms:W3CDTF">2021-10-11T19:26:24Z</dcterms:created>
  <dcterms:modified xsi:type="dcterms:W3CDTF">2021-10-11T19:26:24Z</dcterms:modified>
</cp:coreProperties>
</file>