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Quran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recitation    </w:t>
      </w:r>
      <w:r>
        <w:t xml:space="preserve">   allah    </w:t>
      </w:r>
      <w:r>
        <w:t xml:space="preserve">   holy    </w:t>
      </w:r>
      <w:r>
        <w:t xml:space="preserve">   surahs    </w:t>
      </w:r>
      <w:r>
        <w:t xml:space="preserve">   muslims    </w:t>
      </w:r>
      <w:r>
        <w:t xml:space="preserve">   scripture    </w:t>
      </w:r>
      <w:r>
        <w:t xml:space="preserve">   tajweed    </w:t>
      </w:r>
      <w:r>
        <w:t xml:space="preserve">   ayah    </w:t>
      </w:r>
      <w:r>
        <w:t xml:space="preserve">   salah    </w:t>
      </w:r>
      <w:r>
        <w:t xml:space="preserve">   prayer    </w:t>
      </w:r>
      <w:r>
        <w:t xml:space="preserve">   arabic    </w:t>
      </w:r>
      <w:r>
        <w:t xml:space="preserve">   islam    </w:t>
      </w:r>
      <w:r>
        <w:t xml:space="preserve">   quran    </w:t>
      </w:r>
      <w:r>
        <w:t xml:space="preserve">   prophet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Quran </dc:title>
  <dcterms:created xsi:type="dcterms:W3CDTF">2021-10-11T19:27:57Z</dcterms:created>
  <dcterms:modified xsi:type="dcterms:W3CDTF">2021-10-11T19:27:57Z</dcterms:modified>
</cp:coreProperties>
</file>