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RDM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Diction    </w:t>
      </w:r>
      <w:r>
        <w:t xml:space="preserve">   Hyperbole    </w:t>
      </w:r>
      <w:r>
        <w:t xml:space="preserve">   Idiom    </w:t>
      </w:r>
      <w:r>
        <w:t xml:space="preserve">   Oxymoron    </w:t>
      </w:r>
      <w:r>
        <w:t xml:space="preserve">   Onomatopoeia    </w:t>
      </w:r>
      <w:r>
        <w:t xml:space="preserve">   Paradox    </w:t>
      </w:r>
      <w:r>
        <w:t xml:space="preserve">   Parody    </w:t>
      </w:r>
      <w:r>
        <w:t xml:space="preserve">   Satire    </w:t>
      </w:r>
      <w:r>
        <w:t xml:space="preserve">   Syntax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RDM Puzzle</dc:title>
  <dcterms:created xsi:type="dcterms:W3CDTF">2021-10-11T19:27:01Z</dcterms:created>
  <dcterms:modified xsi:type="dcterms:W3CDTF">2021-10-11T19:27:01Z</dcterms:modified>
</cp:coreProperties>
</file>