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pleural membrane    </w:t>
      </w:r>
      <w:r>
        <w:t xml:space="preserve">   exhale    </w:t>
      </w:r>
      <w:r>
        <w:t xml:space="preserve">   inhale    </w:t>
      </w:r>
      <w:r>
        <w:t xml:space="preserve">   asthma    </w:t>
      </w:r>
      <w:r>
        <w:t xml:space="preserve">   breathing rate    </w:t>
      </w:r>
      <w:r>
        <w:t xml:space="preserve">   stroke volume    </w:t>
      </w:r>
      <w:r>
        <w:t xml:space="preserve">   alveoli    </w:t>
      </w:r>
      <w:r>
        <w:t xml:space="preserve">   intercostal muscles    </w:t>
      </w:r>
      <w:r>
        <w:t xml:space="preserve">   diaphragm    </w:t>
      </w:r>
      <w:r>
        <w:t xml:space="preserve">   tidal volume    </w:t>
      </w:r>
      <w:r>
        <w:t xml:space="preserve">   vital capacity    </w:t>
      </w:r>
      <w:r>
        <w:t xml:space="preserve">   anaerobic    </w:t>
      </w:r>
      <w:r>
        <w:t xml:space="preserve">   aerobic    </w:t>
      </w:r>
      <w:r>
        <w:t xml:space="preserve">   respiratory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RRespiratory system</dc:title>
  <dcterms:created xsi:type="dcterms:W3CDTF">2021-10-11T19:29:46Z</dcterms:created>
  <dcterms:modified xsi:type="dcterms:W3CDTF">2021-10-11T19:29:46Z</dcterms:modified>
</cp:coreProperties>
</file>