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Rabies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deep unconsciousness that lasts for a prolonged or indefinite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treatment to heal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infectious agent that can replicate only inside the living cells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abnormally high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fact of dying or being 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organism characterized by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or likely to cause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used to stimulate the production of antibodies and provide immunity against one or several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acute viral disease of the nervous system of warm-blooded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or mental feature that is regarded as indicating a condition of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Rabies Puzzle </dc:title>
  <dcterms:created xsi:type="dcterms:W3CDTF">2021-10-11T19:25:56Z</dcterms:created>
  <dcterms:modified xsi:type="dcterms:W3CDTF">2021-10-11T19:25:56Z</dcterms:modified>
</cp:coreProperties>
</file>