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Race Through 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Genghis Khan    </w:t>
      </w:r>
      <w:r>
        <w:t xml:space="preserve">   New Mouse City    </w:t>
      </w:r>
      <w:r>
        <w:t xml:space="preserve">   Xanthippe    </w:t>
      </w:r>
      <w:r>
        <w:t xml:space="preserve">   Ancient Greece    </w:t>
      </w:r>
      <w:r>
        <w:t xml:space="preserve">   The Renaissance    </w:t>
      </w:r>
      <w:r>
        <w:t xml:space="preserve">   apollo    </w:t>
      </w:r>
      <w:r>
        <w:t xml:space="preserve">   hera    </w:t>
      </w:r>
      <w:r>
        <w:t xml:space="preserve">   Greece    </w:t>
      </w:r>
      <w:r>
        <w:t xml:space="preserve">   artoog    </w:t>
      </w:r>
      <w:r>
        <w:t xml:space="preserve">   warrior    </w:t>
      </w:r>
      <w:r>
        <w:t xml:space="preserve">   caveman    </w:t>
      </w:r>
      <w:r>
        <w:t xml:space="preserve">   Sophocles    </w:t>
      </w:r>
      <w:r>
        <w:t xml:space="preserve">   Sparta    </w:t>
      </w:r>
      <w:r>
        <w:t xml:space="preserve">   Peplos    </w:t>
      </w:r>
      <w:r>
        <w:t xml:space="preserve">   Athena    </w:t>
      </w:r>
      <w:r>
        <w:t xml:space="preserve">   Pericles    </w:t>
      </w:r>
      <w:r>
        <w:t xml:space="preserve">   Scientist    </w:t>
      </w:r>
      <w:r>
        <w:t xml:space="preserve">   Seamstress    </w:t>
      </w:r>
      <w:r>
        <w:t xml:space="preserve">   Rodent    </w:t>
      </w:r>
      <w:r>
        <w:t xml:space="preserve">   Scouring    </w:t>
      </w:r>
      <w:r>
        <w:t xml:space="preserve">   Hero    </w:t>
      </w:r>
      <w:r>
        <w:t xml:space="preserve">   Zeus    </w:t>
      </w:r>
      <w:r>
        <w:t xml:space="preserve">   Mammoth    </w:t>
      </w:r>
      <w:r>
        <w:t xml:space="preserve">   Geronimo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Race Through  Time</dc:title>
  <dcterms:created xsi:type="dcterms:W3CDTF">2021-10-11T19:25:59Z</dcterms:created>
  <dcterms:modified xsi:type="dcterms:W3CDTF">2021-10-11T19:25:59Z</dcterms:modified>
</cp:coreProperties>
</file>