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Race To Space: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or send a message by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determined by, or resembling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door in an aircraft, spacecraft, or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exploring an unfamiliar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passed on from one person or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practical exhibition and/or explanation of how something works or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be reached or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at an agreed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achievement of something desired, promised, or predicted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or maintain raised pressure artificially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board on which instruments or controls are fixed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Race To Space: Vocabulary</dc:title>
  <dcterms:created xsi:type="dcterms:W3CDTF">2021-10-11T19:27:11Z</dcterms:created>
  <dcterms:modified xsi:type="dcterms:W3CDTF">2021-10-11T19:27:11Z</dcterms:modified>
</cp:coreProperties>
</file>