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Race to Space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complete emptiness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presentation of something as being smaller or less good or important than it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extract from a film, broadcast, or piece of music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that attracts a body towards the centre of the earth, or towards any other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apparently not being acted on by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or become hard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to look at the whole "picture", seeing things in their proper relation/proportion to everything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connected with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journey involving travel by sea or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desire to know or learn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of limited ability; a defect or failing; a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into position so as to come into operation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Race to Space Vocabulary Crossword</dc:title>
  <dcterms:created xsi:type="dcterms:W3CDTF">2021-10-11T19:27:09Z</dcterms:created>
  <dcterms:modified xsi:type="dcterms:W3CDTF">2021-10-11T19:27:09Z</dcterms:modified>
</cp:coreProperties>
</file>