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biscuit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vehicle go in the direction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hair tied back and plaited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cafe where customers serve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 charge of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had Ben moved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outdoor entertainment like rides, stalls, side shows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boys call the billy kart?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helps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where you write down what happens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Ben's 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 or cloth to keep your hands or clothes clean at a meal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Racer</dc:title>
  <dcterms:created xsi:type="dcterms:W3CDTF">2021-10-11T19:26:41Z</dcterms:created>
  <dcterms:modified xsi:type="dcterms:W3CDTF">2021-10-11T19:26:41Z</dcterms:modified>
</cp:coreProperties>
</file>