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Pilot on the G-1?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bird is on the island with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Max’s last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characters Aunts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pages are in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Max’s girlfriends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species of the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Robie name the seal pup?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Robie ask Green Mohawk guy before she gets her piercing?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wrote The Raft?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AJ have to go and had to leave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Max have on him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AJ’s friend that was going to check on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the Girlfriends Necklace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Brandy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henna tattoo did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item that was supposed to give Robie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fish did Robie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piercing did the main character get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color of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nose piercing did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Copilot on the G-1?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plane?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2021-10-11T19:27:16Z</dcterms:created>
  <dcterms:modified xsi:type="dcterms:W3CDTF">2021-10-11T19:27:16Z</dcterms:modified>
</cp:coreProperties>
</file>