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 the plane other than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Robie put max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Robie scream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Robie’s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Robie do to her shirt for protection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grabbed her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Robie want to be mentally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Robie and Max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didn’t Robie read Max’s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Robie do with the skittles before eating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Robie ever weighed before the plane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left with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food did Robie find?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water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name was not on the manifest?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didn’t Robie want to get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skittle did Robie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laminated card’s title that Robie found in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Robie do when she cried?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Robie do with the extra water in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water getting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engines were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color of Max’s journal?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2021-10-11T19:27:19Z</dcterms:created>
  <dcterms:modified xsi:type="dcterms:W3CDTF">2021-10-11T19:27:19Z</dcterms:modified>
</cp:coreProperties>
</file>