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Robie was worried because she couldn’t find her name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Robie tried to find a lighter that worked to make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younger 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Robie was pushed off of the plane, she almost died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Due to her lack of water, Robie was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Robie cannot contact her parents, since on Midway, these were not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girl aboard the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Robie found a toy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Robie is eventually rescued by a boat with these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Robie and Max crash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Robie calls the tiger shark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raft gets shredded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Robie and Max eventually get a drink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cope when something bad happens, Robie wants to be told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Robie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 has a bag of these food items in his ditty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 wore Brandy’s fingerprint on a silver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pilot who died on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bird on Midway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she left Hawaii, Robie had gotten her hair done in this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Max’s girlfriend’s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end, it turned out that Max was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where Robie’s aunt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Robie and Max are stranded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man aboard the 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2021-10-11T19:27:21Z</dcterms:created>
  <dcterms:modified xsi:type="dcterms:W3CDTF">2021-10-11T19:27:21Z</dcterms:modified>
</cp:coreProperties>
</file>