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passengers with identifying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rope that they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as large as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supply that Robie and Max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plane that went down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contained in the water that is located din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Robie and Max's only chance to get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bag of Max's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plane that Robie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thing that Robie and Max were stuck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creates heat but can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Gets stranded on a raft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Robie got before the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Robie call her 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monsters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Robie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5 of these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food that they had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are Robie and her family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what made the plane go down(Robie' s mind)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needed they could drink fluids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on the raft with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largest causes of death in the event of a shipwrecks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in the raft making it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extremely painful you get from being in the sun to long</w:t>
            </w:r>
          </w:p>
        </w:tc>
      </w:tr>
    </w:tbl>
    <w:p>
      <w:pPr>
        <w:pStyle w:val="WordBankMedium"/>
      </w:pPr>
      <w:r>
        <w:t xml:space="preserve">   Robie    </w:t>
      </w:r>
      <w:r>
        <w:t xml:space="preserve">   Max    </w:t>
      </w:r>
      <w:r>
        <w:t xml:space="preserve">   Midway    </w:t>
      </w:r>
      <w:r>
        <w:t xml:space="preserve">   Raft    </w:t>
      </w:r>
      <w:r>
        <w:t xml:space="preserve">   Water    </w:t>
      </w:r>
      <w:r>
        <w:t xml:space="preserve">   Rain    </w:t>
      </w:r>
      <w:r>
        <w:t xml:space="preserve">   Skittles     </w:t>
      </w:r>
      <w:r>
        <w:t xml:space="preserve">   G-1    </w:t>
      </w:r>
      <w:r>
        <w:t xml:space="preserve">   Sharks    </w:t>
      </w:r>
      <w:r>
        <w:t xml:space="preserve">   Nylon    </w:t>
      </w:r>
      <w:r>
        <w:t xml:space="preserve">   hypothermia    </w:t>
      </w:r>
      <w:r>
        <w:t xml:space="preserve">   Weight    </w:t>
      </w:r>
      <w:r>
        <w:t xml:space="preserve">   Fish    </w:t>
      </w:r>
      <w:r>
        <w:t xml:space="preserve">   Ocean    </w:t>
      </w:r>
      <w:r>
        <w:t xml:space="preserve">   Sun    </w:t>
      </w:r>
      <w:r>
        <w:t xml:space="preserve">   Leak    </w:t>
      </w:r>
      <w:r>
        <w:t xml:space="preserve">   Ditty    </w:t>
      </w:r>
      <w:r>
        <w:t xml:space="preserve">   Salt    </w:t>
      </w:r>
      <w:r>
        <w:t xml:space="preserve">   Bay    </w:t>
      </w:r>
      <w:r>
        <w:t xml:space="preserve">   Cargo    </w:t>
      </w:r>
      <w:r>
        <w:t xml:space="preserve">   Sunburn    </w:t>
      </w:r>
      <w:r>
        <w:t xml:space="preserve">   manifest    </w:t>
      </w:r>
      <w:r>
        <w:t xml:space="preserve">   piercing    </w:t>
      </w:r>
      <w:r>
        <w:t xml:space="preserve">   AJ    </w:t>
      </w:r>
      <w:r>
        <w:t xml:space="preserve">   Hawaii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2021-10-11T19:27:23Z</dcterms:created>
  <dcterms:modified xsi:type="dcterms:W3CDTF">2021-10-11T19:27:23Z</dcterms:modified>
</cp:coreProperties>
</file>