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pilot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Robie search for everyday on the beach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hairstyle does the man giving Robie her piercing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ocean is Robie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island where Robie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birds on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the hair the man who gave Robie her piercing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Piercing that Robie gets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Hairstyle Robie has for most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 animal that Robie has a henna tattoo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chapstick did Robie find in Max’s ditty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coffee place on the first floor of AJs apartment?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necklace around Max’s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color of Robie’s camisole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 Robie gets fast food from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food Robie and Max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that AJ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baby Seal Robie meets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Robie’s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AJ go on her business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man who was on the raft with Robie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shark Robie sees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 Max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2021-10-11T19:27:28Z</dcterms:created>
  <dcterms:modified xsi:type="dcterms:W3CDTF">2021-10-11T19:27:28Z</dcterms:modified>
</cp:coreProperties>
</file>