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Robie look for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seal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AJ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was her hair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color of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piercing does Robie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ocean is she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did Max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Robie’s parents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birds of Midway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is AJ related to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restaurant was Robie at when she was attacked?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hairstyle does the guy giving Robie the piercing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can’t she get her nose 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AJ have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does Robie find in the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hair color of the guy giving Robie the piercing?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show does she watch that is foreshadowing of what will happen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shark Robie is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 the first floor of AJ’s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pilot of the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person in the raft with Robie?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2021-10-11T19:27:40Z</dcterms:created>
  <dcterms:modified xsi:type="dcterms:W3CDTF">2021-10-11T19:27:40Z</dcterms:modified>
</cp:coreProperties>
</file>